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4A" w:rsidRPr="006C03A4" w:rsidRDefault="0066744A">
      <w:pPr>
        <w:spacing w:after="150"/>
        <w:rPr>
          <w:rFonts w:ascii="Times New Roman" w:hAnsi="Times New Roman" w:cs="Times New Roman"/>
          <w:sz w:val="24"/>
          <w:szCs w:val="24"/>
        </w:rPr>
      </w:pPr>
      <w:bookmarkStart w:id="0" w:name="_GoBack"/>
      <w:bookmarkEnd w:id="0"/>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На основу члана 120. став 2. тачка 2) Закона о спорту („Службени гласник РС”, број 10/16) и члана 17. став 4. и члана 24. став 2. Закона о Влади („Службени гласник РС”, бр. 55/05, 71/05 – исправка, 101/07, 65/08, 16/11, 68/12 – УС, 72/12, 7/14 – УС и 44/14),</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Министар омладине и спорта доноси</w:t>
      </w:r>
    </w:p>
    <w:p w:rsidR="0066744A" w:rsidRPr="00FB5285" w:rsidRDefault="00CE5163">
      <w:pPr>
        <w:spacing w:after="225"/>
        <w:jc w:val="center"/>
        <w:rPr>
          <w:rFonts w:ascii="Times New Roman" w:hAnsi="Times New Roman" w:cs="Times New Roman"/>
          <w:b/>
          <w:sz w:val="24"/>
          <w:szCs w:val="24"/>
        </w:rPr>
      </w:pPr>
      <w:r w:rsidRPr="00FB5285">
        <w:rPr>
          <w:rFonts w:ascii="Times New Roman" w:hAnsi="Times New Roman" w:cs="Times New Roman"/>
          <w:b/>
          <w:color w:val="000000"/>
          <w:sz w:val="24"/>
          <w:szCs w:val="24"/>
        </w:rPr>
        <w:t>ПРАВИЛНИК</w:t>
      </w:r>
    </w:p>
    <w:p w:rsidR="0066744A" w:rsidRPr="00FB5285" w:rsidRDefault="00CE5163">
      <w:pPr>
        <w:spacing w:after="225"/>
        <w:jc w:val="center"/>
        <w:rPr>
          <w:rFonts w:ascii="Times New Roman" w:hAnsi="Times New Roman" w:cs="Times New Roman"/>
          <w:b/>
          <w:sz w:val="24"/>
          <w:szCs w:val="24"/>
        </w:rPr>
      </w:pPr>
      <w:r w:rsidRPr="00FB5285">
        <w:rPr>
          <w:rFonts w:ascii="Times New Roman" w:hAnsi="Times New Roman" w:cs="Times New Roman"/>
          <w:b/>
          <w:color w:val="000000"/>
          <w:sz w:val="24"/>
          <w:szCs w:val="24"/>
        </w:rPr>
        <w:t>о спортским гранама и областима спорта у Републици Србији и спортским дисциплинама у оквиру спортских грана и области спорта</w:t>
      </w:r>
    </w:p>
    <w:p w:rsidR="0066744A" w:rsidRPr="006C03A4" w:rsidRDefault="0075514B">
      <w:pPr>
        <w:spacing w:after="150"/>
        <w:jc w:val="center"/>
        <w:rPr>
          <w:rFonts w:ascii="Times New Roman" w:hAnsi="Times New Roman" w:cs="Times New Roman"/>
          <w:sz w:val="24"/>
          <w:szCs w:val="24"/>
        </w:rPr>
      </w:pPr>
      <w:r>
        <w:rPr>
          <w:rFonts w:ascii="Times New Roman" w:hAnsi="Times New Roman" w:cs="Times New Roman"/>
          <w:color w:val="000000"/>
          <w:sz w:val="24"/>
          <w:szCs w:val="24"/>
          <w:lang w:val="sr-Cyrl-RS"/>
        </w:rPr>
        <w:t>„</w:t>
      </w:r>
      <w:r>
        <w:rPr>
          <w:rFonts w:ascii="Times New Roman" w:hAnsi="Times New Roman" w:cs="Times New Roman"/>
          <w:color w:val="000000"/>
          <w:sz w:val="24"/>
          <w:szCs w:val="24"/>
        </w:rPr>
        <w:t>Службени гласник РС”</w:t>
      </w:r>
      <w:r w:rsidR="00CE5163" w:rsidRPr="006C03A4">
        <w:rPr>
          <w:rFonts w:ascii="Times New Roman" w:hAnsi="Times New Roman" w:cs="Times New Roman"/>
          <w:color w:val="000000"/>
          <w:sz w:val="24"/>
          <w:szCs w:val="24"/>
        </w:rPr>
        <w:t>, бр. 51 од 4. јуна 2016, 95 од 30. новембра 2016, 59 од 16. јуна 2017, 84 од 20. септембра 2017, 44 од 8. јуна 2018.</w:t>
      </w:r>
    </w:p>
    <w:p w:rsidR="0066744A" w:rsidRPr="006C03A4" w:rsidRDefault="00CE5163">
      <w:pPr>
        <w:spacing w:after="120"/>
        <w:jc w:val="center"/>
        <w:rPr>
          <w:rFonts w:ascii="Times New Roman" w:hAnsi="Times New Roman" w:cs="Times New Roman"/>
          <w:sz w:val="24"/>
          <w:szCs w:val="24"/>
        </w:rPr>
      </w:pPr>
      <w:r w:rsidRPr="006C03A4">
        <w:rPr>
          <w:rFonts w:ascii="Times New Roman" w:hAnsi="Times New Roman" w:cs="Times New Roman"/>
          <w:color w:val="000000"/>
          <w:sz w:val="24"/>
          <w:szCs w:val="24"/>
        </w:rPr>
        <w:t>Члан 1.</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Овим правилником утврђују се спортске гране и области спорта у Републици Србији и спортске дисциплине у оквиру спортских грана и области спорта.</w:t>
      </w:r>
    </w:p>
    <w:p w:rsidR="0066744A" w:rsidRPr="006C03A4" w:rsidRDefault="00CE5163">
      <w:pPr>
        <w:spacing w:after="120"/>
        <w:jc w:val="center"/>
        <w:rPr>
          <w:rFonts w:ascii="Times New Roman" w:hAnsi="Times New Roman" w:cs="Times New Roman"/>
          <w:sz w:val="24"/>
          <w:szCs w:val="24"/>
        </w:rPr>
      </w:pPr>
      <w:r w:rsidRPr="006C03A4">
        <w:rPr>
          <w:rFonts w:ascii="Times New Roman" w:hAnsi="Times New Roman" w:cs="Times New Roman"/>
          <w:color w:val="000000"/>
          <w:sz w:val="24"/>
          <w:szCs w:val="24"/>
        </w:rPr>
        <w:t>Члан 2.</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Спортске гране и спортске дисциплине у оквиру спортских грана у Републици Србији јесу: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Олимпијски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Атлетика,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трчања (мушкарци и жене): 100 m, 200 m, 400 m, 800 m, 1500 m, 5000 m, 10000 m, маратон,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препонског трчања: 400 m препоне и 3000 m стипл (мушкарци и жене), 100 m препоне (жене), 110 m препоне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штафетног трчања: 4x100 m и 4x400 m (мушкарци и жене), 4x400 m (мешовито),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скокова (мушкарци и жене): Скок у вис, Скок мотком, Скок у даљ, Троскок,</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бацања (мушкарци и жене): Бацање кугле (4 kg жене/7.26 kg мушкарци), Бацање диска (1 kg жене/2 kg мушкарци), Бацање копља (600 gr жене/800 gr мушкарци), Бацање кладива (4 kg жене/7.26 kg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спортског ходања: 20 km ходања (мушкарци и жене), 50 km ходања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групи вишебоја: Седмобој (жене), Десетобој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вишебоја: Петобој и десетобој (жене), Петобој и Седмобој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у групи трчања (мушкарци и жене): 60 m, 300 m, 600 m, 1000 m, 2000 m, 3000 m, Полумаратон,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трчања које се одржавају ван стадиона (мушкарци и жене): Уличне трке, Крос, Планинске трке и Трке по стазама у природи,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Препонског трчања: 80 m препоне (жене), 100 m препоне (мушкарци), 300 m препоне и 2000 m стипл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Штафетног трчања (мушкарци и жене): 4x300 m и 100 m+200 m+300 m+400 m, 4х200 m, 4х800 m, 1200 m+400 m+800 m+1600 m, 4х1500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бацања (мушкарци и жене): Бацање кугле (3 kg жене/5 и 6 kg мушкарци), Бацање диска (1,5 kg и 1,75 kg жене/2 kg мушкарци), Бацање копља (400 и 500 gr жене/600 и 700 gr мушкарци), Бацање кладива (3 kg жене/5 и 6 kg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групи спортског ходања (мушкарци и жене): 5 km ходање, 10 km ходање;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Бадминтон,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Бадминтон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и мешовити парови): Бадминтон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Биатлон,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10 km, 20 km, 4×7,5 km Штафета, 12,5 km Потера, 15 km Масовни старт, 6 km Супер спринт (мушкарци) – 10 km Потера, 12,5 km Масовни старт, 15 km, 4x6 km Штафета, 7,5 km, 4 km Супер спринт (жене) – 2x6 km жене + 2x7,5 km мушкарци – Штафета (мешовити парови), 6 km жене + 7,5 km мушкарци – Штафета (мешовити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све претходно набројане олимпијске дисциплине биатлона које се у зимском периоду такмичења одвијају на снегу, одржавају се и у летњем периоду на „ролл–бан”–у и истом стрелишту, с тим што се према спортским правилима надлежног међународног спортског савеза третирају као неолимпијске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 Бициклизам,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„Друм” (мушкарци и жене): Road race – друмска трка, Individual Time trial – појединачни хронометар,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МТБ (мушкарци и жене): Olympic Cross Country – XЦО (олимпијски XЦ)</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BMX (мушкарци и жене): Bmx Race, Bmx Freestyle Park,</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олимпијске дисциплине „Писта” (мушкарци и жене): Keirin, Omnium, Sprint, Team Pursuit, Team Sprint, Madison,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„Друм” (мушкарци и жене): Team Time trial – (Екипни хронометар), Брдска трка (трка на успону), Критеријумска трка – (Кружна трка),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„МТБ” (мушкарци и жене): Marathon Cross Country- XCM (XC маратон), Cross-country eliminator-XCE (XC елиминатор), Cross-country point-to-point-XCP (од тачке до тачке), Short circuit Cross-country-XCC (XC критеријум), Cross-country time trial-XCT (XC хронометар), Cross-country team relay-XCR (екипна XC трка), Downhil-DH (spust), Four Cross – 4XTB,</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„Писта” (мушкарци и жене): Point Race, Scratch, Time Trial, Individual Pursuit,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Цикло крос, Artistic Cycling (уметнички бициклизам), Cycling Ball, Gran Fondo;</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 Боб,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Боб двосед (мушкарци и жене), Боб четворосед (мушкарци), Скелетон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Монобоб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 Бокс,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тежинске категорије (мушкарци): од 46 до 49 kg – Папир, до 52 kg – Мува, до 56 kg – Бантам, до 60 kg – Лака, до 64 kg – Полувелтер, до 69 kg – Велтер, до 75 kg – Средња, до 81 kg – Полутешка, до 91 kg – Тешка, преко 91 kg – Супертешка,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тежинске категорије (жене): до 51 kg – Мува, до 57 kg – Перо, до 60 kg – Лака, до 69 kg – Велтер, до 75 kg – Средња,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тежинске категорије (жене): од 45 до 48 kg – Папир, до 54 kg – Бантам, до 64 kg – Полувелтер, до 81 kg – Полутешка, преко 81 kg – Тешка;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(7) Ватерполо,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Ватерполо;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(8) Веслање,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М1x – Skif, M2x – Dubl skul, М4x – Четверац skul, М2- – Двојац, М4- – Четверац, М8+ – Осмерац, LM2x – Dubl skul за лаке веслаче,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(жене): W1x – Skif, W2x – Dubl skul, W4x – Четверац skul, W2- – Двојац, W4- – Четверац, W8+ – Осмерац, LW2x – Dubl skul за лаке веслачице,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М2+ – Двојац са кормиларом, М4+ – Четверац са кормиларом, LМ1x – Skif за лаке веслаче, LМ4x – Четверац skul за лаке веслаче, LМ2- – Двојац за лаке веслаче, LМ4- – Четверац за лаке веслаче,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(жене): LW1x – Skif за лаке веслачице, LW4x – Четверац skul за лаке веслачице;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(9) Гимнастика,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спортској гимнастици (мушкарци и жене): Појединачни вишебој, Екипни вишебој, Појединачно финале по справама,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 ритмичкој гимнастици (жене): Појединачни вишебој, Финале по реквизитима, групне вежбе,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Трампулина – индивидуално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аеробна гимнастика, гимнастика за све;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(10) Голф,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Голф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и мешовито): Голф појединачно (matchplay), Голф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(11) Дизање тегова,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„Трзај (Snatch), Избацај (Clean and Jerk), Тотал” (мушкарци и жене): 69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„Трзај (Snatch), Избацај (Clean and Jerk), Тотал” (мушкарци): 56 kg, 62 kg, 77 kg, 85 kg, 94 kg, 105 kg, +105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„Трзај (Snatch), Избацај (Clean and Jerk), Тотал” (жене): 48 kg, 53 kg, 58 kg, 63 kg, 75 kg, +75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(12) Једрење,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470, RS:X (мушкарци и жене); 49 er, Laser, Finn, Kiteboarding (мушкарци); 49er FX, Laser Radial (жене); Nacra 17 Mixed (мешовито),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класи са помичном кобилицом (мушкарци и жене): 29ер, 420, 470, 49еr, 49er FX, 505, B14, Byte, Cadet, Contender, Enterprise, Europe, Finn, Fireball, Flying Dutchman, Flying Junior, GP14, International 14, Laser, Laser 4 7, Laser II, Laser Radial,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Lightning, Mirror, Moth, Musto Performance Skiff, O’pen BIC, OK Dinghy, Optimist, RS100, RS 500, RS Feva, RS Tera, Snipe, Splash, Sunfish, Tasar, Topper, Vaurien, Zoom 8,</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у класи са фиксном кобилицом (мушкарци и жене): 12 Metre, 2.4 Metre, 5.5 Metre, 6 Metre, 8 Metre, Hansa 2.3, Hansa 303, Hansa Liberty, Dragon, Etchells, Flying Fifteen, H–Boat, J/22, J/24, J/70, J/80, Melges 20, Melges 24, Melges 32, Micro, Platu 25, RC44, SB20, Shark, Soling, Sonar, Star, Tempest,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у класи са више трупова − корита (Multihull) – мушкарци и жене: A–Catamaran, Dart 18, Formula 16, Formula 18, Hobie 14, Hobie 16, Hobie Dragoon, Hobie Tiger, Hobie Wildcat, Nacra 17, Nacra Infusion, SL16, Topcat K1, Tornado, Viper,</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xml:space="preserve">– неолимпијске дисциплине „Даска и кајтови </w:t>
      </w:r>
      <w:r w:rsidRPr="006C03A4">
        <w:rPr>
          <w:rFonts w:ascii="Times New Roman" w:hAnsi="Times New Roman" w:cs="Times New Roman"/>
          <w:i/>
          <w:color w:val="000000"/>
          <w:sz w:val="24"/>
          <w:szCs w:val="24"/>
        </w:rPr>
        <w:t>(Boards</w:t>
      </w:r>
      <w:r w:rsidRPr="006C03A4">
        <w:rPr>
          <w:rFonts w:ascii="Times New Roman" w:hAnsi="Times New Roman" w:cs="Times New Roman"/>
          <w:color w:val="000000"/>
          <w:sz w:val="24"/>
          <w:szCs w:val="24"/>
        </w:rPr>
        <w:t>)” (мушкарци и жене): Formula Experience, Formula Windsurfing, Funboard, IKA – Formula Kite, IKA – Open, IKA − Twin Tip Racing, Kona, Mistral, Neil Pryde RS:One, Neil Pryde RS:X, Raceboard, , Speed Windsurfing, Techno 293, Yacht,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у класи Оптимист за почетнике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(13) Кајак – кану,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„Спринт – мирне воде” (мушкарци): К–1 (кајак једносед) 200 m , К–1 (кајак једносед) 1000 m, К–2 (кајак двосед) 1000 m, К–4 (кајак четверац) 500 m, Ц–1 (кану једноклек) 1000 m, Ц–2 (кану двоклек) 1000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„Спринт – мирне воде” (жене): К–1 (кајак једносед) 200 m, К–1 (кајак једносед) 500 m, К–2 (кајак двосед) 500 m, К–4 (кајак четверац) 500 m, Ц–1 (кану једноклек) 200 m, Ц–2 (кану двоклек) 500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„Слалом – дивље воде” (мушкарци): К–1 (кајак једносед), Ц–1 (кану једноклек),</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„Слалом – дивље воде” (жене): К– 1 (кајак једносед), Ц–1 (кану једноклек),</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„Спринт” (мушкарци): К–1 (кајак једносед) 500 m, К–2 (кајак двосед) 200 m, К–2 (кајак двосед) 500 m, К–4 (кајак четворосед) 200 m, К–4 (кајак четворосед) 1000 m, Ц–1 (кану једноклек) 200 m, Ц–1 (кану једноклек) 500 m, Ц–2 (кану двоклек) 200 m, Ц–2 (кану двоклек) 500 m, Ц–4 (кану четвороклек) 1000 m, Ц–4 (кану четвороклек) 500 m, Ц–4 (кану четвороклек) 200 m, К–1 (кајак једносед) 5000 m, Ц–1 (кану једноклек) 5000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„Спринт” (жене): К–2 (кајак двосед) 200 m, К–4 (кајак четворосед) 200 m, Ц–1 (кајак једносед) 500 m, Ц–2 (кану двоклек) 200 m, К–1 (кајак једносед) 5000 m, К–1 (кајак једносед) 1000 m, К–2 (кајак двосед) 1000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„Слалом” (мушкарци): Ц–2 (кану двоклек), 3 x К–1, 3 x Ц–1, 3 x Ц–2,</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„Слалом” (жене): Ц–2 (кану двоклек), 3 x К–1,</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„Спуст” (мушкарци и жене): К–1 (кајак једносед), класик и спринт, Ц–1 (кану једноклек), класик и спринт, Ц–2 (кану двоклек), класик и спринт, 3 x К–1, класик и спринт, 3 x Ц–1, класик и спринт, 3 x Ц–2, класик и спринт;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(14) Карлинг,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Традиционални карлинг (мушкaрци и жене), мешовити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Мешовите екипе;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(15) Клизање,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„Уметничко клизање”: Појединачно (мушкарци и жене), Парови (мешовито), Плес на леду (мешовито), Екипно уметничко клизање (мешовито),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„Брзо клизање”: мушкарци и жене – 500 m, 1000 m, 1500 m, 5000 m, Екипно; мушкарци − 10000 m; жене – 3000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„Брзо клизање на кратке стазе”: мушкарци и жене – 500 m, 1000 m, 1500 m; мушкарци – 5000 m Штафета; жене – 3000 m Штафета,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(мешовити парови): Синхроно клизање – Уметничко клизање, Штафета мих – брзо клизање,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(16) Коњички спорт (олимпијске и ФЕИ дисциплине),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Прескакање препона (jumping), Дресурно јахање (dressage), Тродневни испит спремности (eventing),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Даљинско јахање (endurance), Вожња запрега (driving), Волтижовање (vaulting),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(17) Кошарка,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Кошарка, баскет 3 на 3 (3x3);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(18) Летеће мете,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Trap, Skit,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(мешовито): Trap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sporting, universal trench, Dabl trap,</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(мешовито): Skit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(19) Мачевање,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Мач – појединачно, Мач – екипно, Флорет – појединачно, Флорет – екипно, Сабља – појединачно, Сабља –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(20) Одбојка,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Indoor Volleyball – одбојка у Сали, Beach Volleyball – одбојка на песку,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Street Volley – одбојка на улици, Snow Volley – одбојка на снегу;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(21) Пливање,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олимпијске дисциплине 50 m Базен (мушкарци и жене): 50 m Краул, 100 m Краул, 200 m Краул, 400 m Краул, 800 Краул, 1500 m Краул, 100 m Леђно, 200 m Леђно, 100 m Прсно, 200 m Прсно, 100 m Делфин, 200 m Делфин, 200 m Medley, 400 m Medley, Штафета 4x100 m краул, Штафета 4x200 m краул, Штафета 4x100 m Medley, 10 km Маратон на отвореним водама,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50 m Базен (мешовито): Штафета 4x100 m Medley,</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25 m Базен (мушкарци и жене): 50 m Краул, 100 m Краул, 200 m Краул, 400 m Краул, 800 Краул, 1500 m Краул, 50 m Леђно, 100 m Леђно, 200 m Леђно, 50 m Прсно, 100 m Прсно, 200 m Прсно, 50 m Делфин, 100 m Делфин, 200 m Делфин, 100 m Medley, 200 m Medley, 400 m Medley, Штафета 4x50 m краул, Штафета 4x100 m краул, Штафета 4x200 m краул, Штафета 4x50 m Medley, Штафета 4x100 m Medley,</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25 m Базен (мешовито): Штафета 4x50 m Medley, Штафета 4x100 m Medley, Штафета 4x50 m краул, Штафета 4x100 m краул,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50 m Базен (мушкарци и жене): 50 m Леђно, 50 m Прсно, 50 m Делфин, Штафета 4x50 m краул, Штафета 4x50 m Medley;</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50 m Базен (мешовито): Штафета 4x50 m Medley, Штафета 4x50 m краул;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„Пливање на отвореним водама” (мушкарци и жене): 5 km, 25 km, штафета 5 km,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„Маратонско пливање” (мушкарци и жене): Свака трка на отвореним водама преко 10 km дужине;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(22) Рагби,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Рагби 7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„Рагби 15” (мушкарци и жене): Рагби 12, Рагби 10, Рагби 8, Рагби на песку;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(23) Рвање,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(појединачно и екипно) – Грчко римски стил (мушкарци): до 60 kg, до 67 kg, до 77 kg, до 87 kg, до 97 kg, до 130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(појединачно и екипно) – Слободни стил: мушкарци – до 57 kg, до 65 kg, до 74 kg, до 86 kg, до 97 kg, до 125 kg; жене – до 50 kg, до 53 kg, до 57 kg, до 62 kg, до 68 kg, до 76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 грчко римски стил (мушкарци): до 71 kg, до 80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 Слободни стил: до 61 kg, до 70 kg (мушкарци), до 55 kg, до 60 kg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 Grepling: до 62 kg, до 70 kg, до 80 kg, до 92 kg и до 125 kg (мушкарци); до 48 kg, до 55 kg, до 63 kg, до 72 kg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 Pankracion: до 66 kg, до 71 kg, до 77 kg, до 83 kg, до 90 kg, до 100 kg, преко 100 kg (мушкарци), до 61 kg, до 65 kg, до 71 kg, до 78 kg, до 87 kg, преко 97 kg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 Рвање у појас – Ališ: до 73 kg, до 90 kg, преко 90 kg (мушкарци), до 63 kg, преко 63 kg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 Рвање на песку: до 85 kg, преко 85 kg (мушкарци), до 70 kg, преко 70 kg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(24) Рукомет,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Рукомет у дворани,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(мушкарци и жене): Рукомет на песку;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(25) Санкашки спортови, који обухватају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Једносед (мушкарци и жене), Дубл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Једносед на природним стазама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(26) Синхроно пливање,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(жене): Технички дубл, Технички тим, Слободни дубл, Слободни тим,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(жене): Фигуре, Технички соло, Слободни соло, Combo (комбиновано);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(27) Скијање,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„Cross–Country”: мушкарци и жене − 1,5 km Sprint, Team sprint; мушкарци – 15 km, 50 km Marathon, 15+15 km Skiathlon, 4x10 km Штафета; жене − 10 km, 30 km Marathon, 7,5+7,5 km Skiathlon, 4x5 km Штафета,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„Ski Jumping”: мушкарци и жене − К90 појединачно (70 m); мушкарци − К120 појединачно (90 m), К120 екипно (90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„Алпско скијање” (мушкарци и жене): Downhill, Slalom, Giant Slalom, Super–G, Combined,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„Freestyle Skiing” (мушкарци и жене): Moguls, Dual Moguls, Aerials, Ski Cross, Half Pipe, Slopestyle, Team Competitions,</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„Nordic Combined” (мушкарци): Kombinacija Cross–Country i Ski Jumping, Појединачно – ski jumping К90 (70 m), Sprint К120, Екипно/4x5 km,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„Snowboard” (мушкарци и жене): Parallel Slalom, Parallel Giant Slalom, Half Pipe, Snowboard Cross – Big Air, Slopestyle,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неолимпијске дисциплине „Алпско скијање” (мушкарци и жене): Parallel, KO, Team Competition,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„Cross country” (мушкарци и жене): Distance on 5, Pursuit,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„Freestyle Skiing” (мушкарци и жене): Team Competitions,</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„Snowboard” (мушкарци и жене): Slalom, Giant Slalom, Super–G, Team Competitions,</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„Speed Skiing” (мушкарци и жене): Speed 1 (S1), Speed Downhill (SDH), Speed Downhill Junior (SDH Jun),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„Grass Skiing” (мушкарци и жене): Slalom, Giant Slalom, Super–G – Combined,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„Telemark” (мушкарци и жене): Sprint, Parallel Sprint, Classic;</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(28) Скокови у воду, који обухватају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Даска 3 m, Синхрони скокови – даска 3 m, Торањ, Синхрони скокови – торањ,</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 Даска 1 m, Синхро миx – даска 3 m, Тимски скокови, Висински скокови; Мешовити парови − мешовити скокови;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(29) Стони тенис,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Појединачно,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дисциплинa: мешовити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Парови, ttx;</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(30) Стрељаштво,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50 m Пушка тростав, 10 m Ваздушна пушка, 10 m Ваздушни пиштољ,</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олимпијскa дисциплина (мушкарци): 25 m Брза паљба пиштољ,</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(жене): 25 m Пиштољ,</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олимпијскe дисциплине (мешовито екипно): 10 m Ваздушна пушка, 10 m Ваздушни пиштољ,</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25 m Center Fire пиштољ, 50 m Пушка лежећи, 50 m Пиштољ,</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(жене): 50 m Пушка лежећи;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(31) Стреличарство,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oлимпијске дисциплине (мушкарци и жене): Појединачно (FITA Olympic Round – 70 m) Recurve, Екипно (FITA Olympic Round – 70 m) Recurve,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oлимпијскa дисциплинa (мешовито):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„Target такмичења” (мушкарци и жене): Recurve, Compound лук,</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„Fild такмичења” (мушкарци и жене): Recurve, Compound лук, Instinktive bow, Barebow (голог лука), Longbow (Dugog luka),</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„3D takmičenja” (мушкарци и жене): Compound лук, Barebow (голог лука), Longbow (дугог лука), Instinktive bow;</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(32)Тенис,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олимијске дисциплине (мушкарци и жене):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и мешовити парови):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(екипна такмичења): Дејвис куп (мушкарци), Фед куп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(33) Теквондо,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„Борбе” (мушкарци и жене у свим категоријама, у складу са спортским правилима надлежног међународног спортског савеза),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„Форме”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(34) Триатлон,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Олимпијска дистанца,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(мешовито): штафета,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Sprint дистанца, Триатлон на half дистанци, Триатлон на long дистанци, Зимски триатлон, Крос триатлон, Дуатлон, Акватлон;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(35) Фудбал,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олимијска дисциплина (мушкарци и жене): Фудбал,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Футсал, Фудбал на песку;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(36) Хокеј на леду,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Хокеј на леду;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(37) Хокеј на трави,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(мушкарци и жене): Хокеј на трави,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и жене): Дворански хокеј, Wheelchair hockey, Beach hockey;</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(38) Џудо,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до 60 kg, до 66 kg, до 73 kg, до 81 kg, до 90 kg, до 100 kg, преко 100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(жене): до 48 kg, до 52 kg, до 57 kg, до 63 kg, до 70 kg, до 78 kg, преко 78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(мешовито):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(мушкарци): до 50 kg, до 55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неолимпијске дисциплине (жене): до 40 kg, до 44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(39) Бејзбол;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(40) Карате;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(41) Софтбол;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(42) Спортско пењање;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(43) Surfing,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(44) Скејтбординг,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олимпијске дисциплине (мушкарци и жене): парк и улица,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Параолимпијски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Атлетика,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Трчање 100 m, Трчање 200 m, Трчање 400 m, Трчање 800 m, Трчање 1500 m, Трчање 5000 m, Трчање 4 x 100, Трчање 4 x 400 m, Маратон, Скок у даљ, Скок у вис, Бацање кугле, Бацање диска, Бацање копља, Чуњ,</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Трчање 100 m, Трчање 200 m, Трчање 400 m, Трчање 800 m, Трчање 1500 m, Трчање 5000 m, Трчање 4 x 100, Трчање 4 x 400 m, Маратон, Скок у даљ, Бацање кугле, Бацање диска, Бацање копља, Чуњ;</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Биатлон,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7,5 km, 12,5 km, 15 km,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6 km, 10 km, 12,5 km;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Бициклизам,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1 km, Трка у пару, Друмска трка, Хронометар,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500 m, 1 km, Трка у пару, Друмска трка, Хронометар,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мешовите екипе: Спринт, Штафета;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(4) Боћање,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„Боћање” у мушкој, женској и мешовитој конкуренцији;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 Веслање,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Скиф, АСМ1x,</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Скиф, АСМ1x,</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„Веслање мешовито”: Dabl skul, ТАМix2x, Koksed for LTAMix4+;</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 Goalball (слепи и слабовиди),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„Goalball” за мушкарце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(7)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(8) Кану,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мушкарци и жене разврстани у категорије КЛ1, КЛ2 и КЛ2, 200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(9) Карлинг,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Тимови мешовитог састава;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(10) Коњички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(мушкарци и жене обједињено): Дресурно јахање, Јахање према унапред задатом про граму, Јахање слободним стилом;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(11) Кошарка у колицима,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„Кошарка у колицима” за мушкарце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(12) Мачевање у колицима,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„Мач” за мушкарце и жене: Појединачно,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„Флорет” за мушкарце и жене: Појединачно,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„Сабља” за мушкарце: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(13) Одбојка седећа,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„Одбојка седећа” за мушкарце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(14) Powerlifting (dizanje tereta),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до 49, 54, 59, 65, 72, 80, 88, 97, 107 kg, преко 107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до 41, 45, 50, 55, 61, 67, 73, 79, 86 kg, преко 86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(15) Пливање,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параолимпијске дисциплине за мушкарце и жене: 50 m Слободни стил, 100 m Слободни стил, 200 m Слободни стил, 400 m Слободни стил, 50 m Леђно, 100 m Леђно, 50 m Прсно, 100 m Прсно, 50 m Лептир, 100 m Лептир, 150 m Појединчано мешовито, 150 m Појединачно мешовито, Штафета 4 x 100 m прсно, Штафета 4 x 100 m мешовито, Штафета мешовито 4 x 50 m прсно;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(16) Рагби у колицима,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„Рагби у колицима” за мушкарце и жене обједињено;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(17) Скијање,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„Алпско скијање” за мушкарце и жене: Спуст, Супер Г, Супер коминација, Слалом, Велеслалом, Сноуборд,</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„Крос кантри скијање” за мушкарце: 1 km, 10 km, 20 km, 15 km (у седећем положају),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„Крос кантри за жене”: 1 km, 5 km, 15 m, 12 km (у седећем положају),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„Крос кантри мешовито”: штафета 4 x 2,5 km;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(18) Стони тенис,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„Стони тенис појединачно” за мушкарце и жене: класа 1 – 11,</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„Стони тенис екипно за мушкарце”: класа 1−2, класа 3, класа 4−5, класа 6–8, класа 9–10,</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„Стони тенис екипно за жене”: класа 1−3, класа 4−5, класа 6−10;</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(19) Стреличарство,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и жене: 3, Појединачно W1, Compound,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параолимпијке дисциплине за мушкарце и жене мешовито: 3, Појединачно W1, Екипно Compound, Екипно Recurve;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(20) Стрељаштво,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„Пушка” за мушкарце: P1 − 10 m Ваздушна пушка стојећи, P7 – 50 m Пушка 3 позиције тростав,</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„Ваздушни пиштољ” за мушкарце: P1 – 10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„Пушка” за жене: P2 – 10 m Ваздушна пушка стојећи, P8 – 50 m Пушка 3 позиције тростав,</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„Ваздушни пиштољ” за мене: P2 – 10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параолимпијске дисциплине „Пушка” мешовито: P3 – 10 m Ваздушна пушка лежећи, P4 – 10 m Ваздушна пушка стојећи, P5 – 10 m Ваздушна пушка лежећи, P6 – 50 m Пушка лежећи,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„Пиштољ” мешовито: P3 – 25 m, P4 – 50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(21) Тенис у колицима,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и жене и мешовито у квад систему: Сингл, Дубл;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(22) Триатлон,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„Триатлон” за мушкарце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(23) Фудбал 5 на 5 (слепи и слабовиди),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„Фудбал 5 на 5” за мушкарце;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xml:space="preserve">(24) </w:t>
      </w:r>
      <w:r w:rsidRPr="006C03A4">
        <w:rPr>
          <w:rFonts w:ascii="Times New Roman" w:hAnsi="Times New Roman" w:cs="Times New Roman"/>
          <w:i/>
          <w:color w:val="000000"/>
          <w:sz w:val="24"/>
          <w:szCs w:val="24"/>
        </w:rPr>
        <w:t>(брисана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(25) Хокеј на леду (Ice Sledge Hockey),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параолимпијска дисциплина „Хокеј на леду на санкама” за мушкарце;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(26) Џудо (слепи и слабовиди),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мушкарце: до 60, 66, 73, 81, 90, 100 kg, преко 100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параолимпијске дисциплине за жене: до 48, 52, 57, 63,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(27) Бадминтон;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(28) Теквондо;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Непараолимпијски спорт особа са инвалидитетом: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Непараолимпијски спорт особа са инвалидитетом,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куглање за мушкарце и жене, појединачно и екипно; TRAIL оријентиринг, појединачно, екипно и темпо; скијање на води, слалом, скокови, фигуре и комбинације; спортски риболов за мушкарце и жене, појединачно и екипно, у виду „лов рибе удицом на пловак” и „лов рибе удицом по дну”; шах за мушкарце и жене, појединачно и екипно; једрење; фудбал 7 на 7; други непараолимпијски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Специјална олимпијада (спорт особа са посебним потребама),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које су на про граму Специјалне олимпијаде;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Спорт глувих и наглувих,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за глуве и наглуве спортисте: Рвање, Кошарка, Фудбал, Рукомет, Атлетика, Стрељаштво, Пливање, Куглање, Пикадо, Футсал;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(4) Спорт слепих и слабовидих,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за слепе и слабовиде спортисте: Куглање, Showdown, Torball, Шах, Футсал, Куглање са 9 чуњева, Куглање са 10 чуњева;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 Неолимпијски спортови (Sport Acord):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Аикидо,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Аикидо;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Амерички фудбал,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„Tackle”, „Flag”, „Beach”,</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жене: „Flag”, „Beach”;</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Аутомобилизам,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Ауто трке на кружним стазама, Ауто трке на брдским стазама, Картинг трке, Рели, Аутослалом, Трка убрзања на 402 метра;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 Банди;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(5)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 Билијар (pool),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Karambol, Eit /8/ bol, Najn /9/ bol, Ten /10/ bol, 14+1 /strit pol/;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(7) Bowling,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Парови, Петорке, Тројке,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(8) Боди билдинг,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Bodi fitnes (жене): до 160, 163, 166, 169, 172 cm, преко 172 cm,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Fizik /bodi bilding (жене): до 163, преко 163 cm.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Klasik bodi bilding (мушкарци): дo 168, 171, 175, 180 cm, Оpen,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Bodi bilding (мушкарци): дo 60, 65, 70, 75, 80, 85, 90, 95, 100 kg, преко 100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Bodi bilding (мешовити парови): Оpen;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Bodi bilding за особе са посебним потребама (мушкарци и жене): Оpen;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(9) Боћање,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„Volo” (мушкарци и жене): Појединац, Пар, Тројка, Ближање или избијање у круг, прецизно избијање и брзинско избијање,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„Raffa” (мушкарци и жене): Појединац, Пар и Тројка,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дисциплине „Petanque”,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„Lown Bowls”;</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(10) Бриџ,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бриџ мушкарци: Парско, Тимско,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бриџ жене: Парско, Тимско мешовито,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(11) Ваздухопловни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„Змајарство и параглајдинг” (мушкарци и жене): Прелет, Акробатски параглајдинг, Прецизно слетање на циљ, Змајарство,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„Падобранство” (мушкарци и жене): Скокови на циљ; Фигуративни скокови; Canopi piloting/пилотирање падобраном; Canopi formation/formaci/пилотирање падобраном; Formation Skydiving /формације; Parski; Speed Skydiving /брзинско падобранство,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„Акробатско летење” (мушкарци и жене): Моторно акробатско летење, Једриличарско акробатско једрење,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„Ваздухопловно моделарство” (мушкарци и жене): F1− Free flight/indoor/outdoor/слободно летећи модели − унутрашњи простор F1D, F1H; Модели спољни простор − F1E, F1X, F1G, F1A, F1B, F1Q, F1P; F2 – Control line /кружни командовни модели; Брзински модели, Akrobate, Tim Rejsing, Kombati; F3 − Radio kontrol /aerobatics/soaring/helikopters; Pylon racing – Радио вођени модели /акробатски; Модели, Једрилице, Радио командовни хеликоптери; Летење модела између два пилона – стуба; F4 − Scale models – макете; F5 − Elektric Flight – модели на електрични моторни погон; F6 –Airsports Promotion – промотивни модели; F7 − Aerostats − модели балона,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„Аматерска и експериментална градња” (мушкарци и жене): градња авиона на електрични и соларни погон,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„Балонарство” (мушкарци и жене): Прецизно летење,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„Моторно летење” (мушкарци и жене): Ваздушно навигацијске трке, Прецизно летење, Рели летење,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„Ваздухопловно једриличарство” (мушкарци и жене): Racing Task, Assigned Area Task,</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„Ултра лако летење” (мушкарци и жене): Ултра лаки авион −прецизно слетање; Змај /моторни/прецизно слетање са употребом мотора и без употребе мотора; Парамотор, Жирокоптер,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„Хеликоптер” (мушкарци и жене): Вежба навигације, Прецизност, Слалом, Бокобран,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дисциплине „Ракетно моделарство” (мушкарци и жене): Класа C1 – ракете висинке; Класа C2 − висински модели са теретом; Класа C3 – ракета са падобраном; Класа C4 − ракетни планери; Класа C5 − макете ракета висинке; Класа C6 – ракета са стример траком; Класа C7 – макете; Класа C8 – ракетоплани; Класа C9 – жирпкоптери, Класа C10 ракетоплани са меким крилом;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(12) Вушу Кунгфу,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„Sanda/Sanšou – Lei Tai” (мушкарци и жене): Борбе,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„Tao Lu” (мушкарци и жене): Форме/са и без оружја,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„Wing chun” (мушкарци и жене): до 28, 32, 35, 38,42, 45, 48, 52, 56, 60, 65, 70, 75, 80, 85, 90 kg, преко 90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(13) Го,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Појединачно, Екипно, Парови;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(14) Даме;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(15) Dragon Boat;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(16) Icestock sport;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(17)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(18) Кендо,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Појединачно,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(19) Кик бокс,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„Lou kik” (мушкарци): до 51, 54, 57, 60, 63, 65, 67, 71, 75, 81, 86, 91 kg, преко 91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„Ful kontakt” (мушкарци): до 51, 54, 57, 60, 63, 65, 67, 71, 75, 81, 86, 91 kg, преко 91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„K1 ruls” (мушкарци): до 51, 54, 57, 60, 63, 65, 67, 71, 75, 81, 86, 91 kg, преко 91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„Lou kik” (жене): до 48, 52, 56, 60, 65,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„Ful kontakt” (жене): до 48, 52, 56, 60, 65,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„K1 ruls” (жене): до 48, 52, 56, 60, 65,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„Kik lajt” (мушкарци): до 57, 63, 69, 74, 79, 84, 89, 94 kg, преко 94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„Lajt kontakt” (мушкарци): до 57, 63, 69, 74, 79, 84, 89, 94 kg, преко 94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„Point fajting” (мушкарци): до 57, 63, 69, 74, 79, 84, 89, 94 kg, преко 94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„Kik lajt” (жене): до 50, 55, 60, 65,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дисциплине „Lajt kontakt” (жене): до 50, 55, 60, 65,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„Point fajting” (жене): до 50, 55, 60, 65, 70 kg, преко 70 кг;</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(20) Корфбол,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Мешовита екипа 4+4,</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Мешовита екипа 2+2;</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(21) Крикет,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T20 формат крикета, 40 overa формат,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дворански крикет;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(22) Куглање,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„9 чуњева” (мушкарци и жене – Појединачно, Паровно, Екипно, Екипно мешовито): 6 x 120 бацања/екипно; 4 x 30 бацања/појединачно; 2 x 30 бацања − микс/екипно; тандем, 2 x 20 бацања – sprint/појединачно; 4 x 30 + 2 x 20 бацања/комбинација; 2 x 20 бацања/паровно−мешовито,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„10 чуњева”: Једностазно, Двостазно;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(23) Lacrosse;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(24) Life Saving,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„Базен” (мушкарци и жене): Пливање са препрекама 100 и 200 мет./обстацле, сwим; Ношење маникина 50 m./маникин царри; Мешовито спашавање 100 m/ресцуе медлеy; Ношење маникина са перајама 100 m/маникин, царрy wитх финс; Вучење маникина са перајама 10 m; Супер спашавање 200 m; Извлачење ужетом; Штафета са маникином 4 x 25 m; Штафета 4 x 50 m са препрекама; Мешовита штафета 4 x 50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„Море–океан” (мушкарци и жене): Трке сурф даскама; Тимска трка сурф даскама; Спашавање спасилачком тубом; Трка са спасилачком тубом; Трчи, пливај, трчи; Заставе на плажи; Спринт на плажи; Трка на плажи 1 и 2 km; Штафета на плажи; Трка кајаком; Трка спасилачком даском; Штафетна трка кајаком; Штафетна трка са спасилачком стазом; Спашавање спасилачком даском; Океан;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(25) Маи таи;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(26) Миниголф;</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(27) Мото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Road Racing, Moto Klasik; Moto Kross − класе: MX65, MX85, MX2, MX1; Super Moto, Enduro, Snow Cross;</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(28) Мотонаутика,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дисциплине (мушкарци и жене): Aquabike, Circuit, Offshore, Pleasure Navigation &amp; Radio–controlled;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(29) Netball;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(30) Оријентиринг,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FOOT оријентиринг/sprint дистанце, Средње дистанце, Дуге дистанце, Штафета, Микс штафета; MTB оријентиринг/sprint дистанце, Средње дистанце, Дуге дистанце, Штафета; SKI оријентиринг/sprint дистанце, Средње дистанце, Дуге дистанце, Штафета; TRAIL оријентиринг/екипно, Појединачно, Темпо;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(31) Pelote Bosque;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(32) Планинарство,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„Појединачно” (мушкарци и жене): Планинарска оријентација/дужина и сложеност стазе; Трекинг/планинарско пешачење; Планинарска спелеологија/достигнута хоризонтална и вертикална дужина; Skajring − планинарско трчање/трка вертикални километар; Небеска трка − Скај рејс; Ултра небески маратон; Skaj trejl − небеска стаза; Спортско пењање на природној стени; Пењање у леду,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„Екипно”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(33) Пикадо,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„501DO/double out” (мушкарци и жене, мешовито):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„Електронски пикадо” (мушкарци и жене, мешовито): Екипно;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(34) Подводни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„Пливање перајима и брзинско роњење” (мушкарци и жене): Брзинско роњење − 50 m роњење на дах; Брзинско роњење − 11 и 200 m роњење са боцом; Пливање перајама/моно пераја/ 50, 100, 200, 400, 800 и 1500 метара; Пливачки маратон − м/ж 6000 и 4000 метара; Штафета 4 x 100 и 4 x 200 m,</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„Подводна оријентација”: M–kurs, Reper 5, Звезда, Monk, Paralel, групна,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„Подводни хокеј” (мушкарци и жене): Екипно (10+2),</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„Подводни рагби” (мушкарци и жене): Екипно (8 и грача),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„Роњење на дах – Apnea” (мушкарци и жене): Статичка апнеа, Динамичка апнеа са перајама, Динамичка апнеа без пераја, Speed Endurance Apnea,</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„Подводни риболов”,</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„Aquathing”,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„Sport Diving − тимски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„Target Shooting”,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„Visual – подводна фото графија”;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(35) Поло;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(36) Powerlifting,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„Чучањ” (мушкарци): до 59 kg, од 59,01 до 66 kg, од 66,01 до 74 kg, од 74,01 до 83 kg, од 83,01 до 93 kg, од 93,01 до 105 kg, од 105,01 до 120 kg, од 120,01 kg и преко,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„Bench press” (мушкарци): до 59 kg, од 59,01 до 66 kg, од 66,01 до 74 kg, од 74,01 до 83 kg, од 83,01 до 93 kg, од 93,01 до 105 kg, од 105,01до 120 kg, од 120,01 kg и преко,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„Мртво дизање” (мушкарци), до 59 kg, од 59,01 до 66 kg, од 66,01 до 74 kg, од 74,01 до 83 kg, од 83,01 до 93 kg, од 93,01 до 105 kg, од 105,01 до 120 kg, преко 120,01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„Чучањ” (жене): до 47 kg, од 47,01 до 52 kg, од 52,01 до 57 kg, од 57,01 до 63 kg, од 63,01 до 72 kg, од 72,01 до 84 kg, од 84,01 kg и преко,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„Bench press” (жене): до 47 kg, од 47,01 до 52 kg, од 52,01 до 57 kg, од 57,01 до 63 kg, од 63,01 до 72 kg, од 72,01 до 84 kg, од 84,01 kg и преко,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„Мртво дизање” (жене), до 47 kg, од 47,01 до 52 kg, од 52,01 до 57 kg, од 57,01 до 63 kg, од 63,01 до 72 kg, од 72,01 до 84 kg, од 84,01 kg и преко;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(37) Практично стрељаштво;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(38) Racquetball;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(39) Roller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(40) Савате,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„Combat savate” (мушкарци): до 56, 60, 65, 70, 75, 80, 85 kg, преко 85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„Assaut savate” (мушкарци): до 56, 60, 65, 70, 75, 80, 85 kg, преко 85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„Canne de combat” (мушкарци): до 56, 60, 65, 70, 75, 80, 85 kg, преко 85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„Combat savate” (жене): до 56, 60, 65, 70, 75 kg, преко 75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„Assaut savate” (жене): до 56, 60, 65, 70, 75 kg, преко 75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„Canne de combat” (жене): до 56, 60, 65, 70, 75 kg, преко 75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(41) Самбо,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„Самбо мушкарци”: до 52, 57, 62, 68, 74, 82, 90, 100 kg, преко 100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„Самбо жене”: до 48, 52, 56, 60, 64, 68, 72, 80 kg, преко 80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„Kombat самбо – мушкарци”: до 52, 57, 62, 68, 74, 82, 90, 100 kg, преко 100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(42) Sepaktakraw;</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(43) Сквош;</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(44) Ски алпинизам;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(45) Скијање на води, које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које вуче чамац (мушкарци и жене – појединачно и екипно): Turnament − турнирско скијање/слалом, Скокови, Фигуре, Комбинација; Barefoot – Скијање на табанима/слалом, Скокови, Фигуре, Комбинација; Boat wakeboarding − Вајкбординг иза чамца; Racing − трке чамца које вуку скијаша,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које се одвијају на жичари (мушкарци и жене – појединачно и екипно): Cable wakebord − Вејкборд на жичари; Cable water ski − Турнирско скијање;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(46) Sleddog;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(47) Снукер;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(48)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(49) Soft тенис;</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(50) Спортски плес,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„Dance Sport−латиноамерички плесови” (појединачно, паровно): Samba, Cha–cha–cha, Rumba, Paso Doble, Jive,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„Dance Sport − стандардни плесови” (појединачно, паровно): Енлески валцер, Танго, Бечки валцер, Slow foxtrot, Quickstep,</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„Formations”: латиноамерички и стандардни плесови,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„Team Matches”: латиноамерички и стандардни плесови,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„Showdance”: латиноамерички и стандардни плесови,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„Artistic Dance Sport”: Synchro DanceSport, Choreography Dance Sport, Showdance Dance Sport,</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„Caribbean Dance Sport”: Salsa the on one, Merengue, Bachata, Salasa on two,</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„Folkloric Dance Sport”: Bally dance, Flamenco,</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„Performing, Stage и Theathre Dances”: Ballet, Jazz dance, Modern and Contemporary dance, Tap dance, Show dance,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„Smooth Dance” (почетници): Waltz; Tango, Foxtrot, Viennese waltz (bronze, silver, gold),</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„Urban Dance Sport”: Break Dance, Disco Dance, Disco Dance Freestyle, Electric Boogie, Showdance − Hip Hop, Hip Hop Battle, Street dance show, Techno;</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(51) Спортски риболов,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(појединачно, екипно): Coarse fishing/пловак; Feeder/фидер; Carp/шарански риболов; Trouth with natural baits/риболов пастрмке на природни мамац; Carnivorous artifical bait boat angling/риболов грабљивица – брод; Cornivorousw artifical bait shore angling/риболов грабљивица – обала; Black bass, Fly fishing/мушичарење;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(52)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(53) Сумо;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i/>
          <w:color w:val="000000"/>
          <w:sz w:val="24"/>
          <w:szCs w:val="24"/>
        </w:rPr>
        <w:t>(54) (брисана је - види члан 1. Правилника - 95/2016-43)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(55) Tug–of–War (надвлачење конопца),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жене: Перо лака не прелази 500 kg. жене испод 23 године; Лака не прелази 500 kg; Полу тешка не прелази 520 kg; Тешка не прелази 540 kg; Тешка не прелази 560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Лака не прелази 560 kg; Лака не прелази 580 kg; Лака–полутешка не прелази 600 kg, до 23. године; Лака–полутешка не прелази 600 kg.; Средње тешка не прелази 640 kg; Крузер не прелази 680 kg; Тешка не прелази 700 kg; Тешка не прелази 720 kg; К е ч − нема о граничења тежине,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„Комбинације” (мушкарци и мешовито): 4x4/ne prelazi 600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(56) Џу џицу,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„Борбе екипно и појединачно”: мушкарци до 56, 62, 69, 77, 85, 94 kg, преко 94 kg, екипно 3+1; жене: до 48, 55, 62, 70 kg, преко 70 kg, екипно 3+1,</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„Duo sistem”: мушкарци до 56, 62, 69, 77, 85, 94 kg, преко 94 kg, екипно 3+1; жене: до 48, 55, 62,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„Miks” (мушкарци и жене): мушкарци до 56, 62, 69, 77, 85, 94 kg, преко 94 kg, екипно 3+1; жене: до 48, 55, 62, 70 kg, преко 70 kg;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(57) Шах,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„Стандардни шах”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„Убрзани шах” (мушкарци и жене – по и грачу 60 минута),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„Брзопотезни шах” (мушкарци и жене – по и грачу 15 минута);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(58) Fistball;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(59) Florball;</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(60) Flying Disk;</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(61) Casting;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(62) Cheer (Чирлидинг);</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5) Неолимпијски спорт (остали):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Ashihara Kaikan,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Кате појединачно, Синхроне кате – тимски, Борбе појединачно;</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Галопски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равне галопске коњичке трке; коњичке трке преко шибља;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Екстремни спортови,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Base скокови, Bungee скокови, Пустоловне трке, Тrekking, Остала екстремна спортска активност;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 Електронски спорт (E–Sports),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StarCraft II, Dota 2, League of Legends, Counter Strike: Global Offensive, Smite, Hearthstone: Heroes of Warcraft, Counter Strike 1.6, World of Wacraft, Diablo, World of Tanks, Pro Evolution Soccer, FIFA, NBA2K, Tekken, Street Fighter, Call of Duty, Battlefield, Arma, A.V.A, Heartstone;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 Касачки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касачке коњичке трке под седлом, касачке коњичке трке у сулкама /једнопрег, двопрег/;</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 ММА борилачки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Борба на ногама, Клинч, Борба у партеру;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(7) Кјокушинкаи,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борбе”: до 70, 80, 90 kg, преко 94 kg, апсолутна категорија,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„Жене борбе”: до 55, 65 kg, преко 65 kg, апсолутна категорија,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„Форме/кате” (жене и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(8) Пеинтбол,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„Механичка пушка” (мушкарци и жене): 3 такмичара, 5 такмичара,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„Електронска пушка” (мушкарци и жене): 3 такмичара, 5 такмичара;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(9) Преферанс;</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(10) Рагби 13,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„Рагби 13”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„Тач рагби 13”/мешовита екипа,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„Рагби 9” (мушкарци);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(11) Рафтинг,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дисциплине: Спринт, Паралелни спринт, Слалом, Спуст;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(12) Скај бол;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(13) Спид бадминтон;</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(14) Спортска спелеологија,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Сува спелеологија/достигнута хоризонтална дужина, Достигнута вертикална дубина, Дужина боравка у објекту, Комбинована сува спелеологија; Спелеороњење/достигнута дужина сифона, Достигнута дубина сифона, Број узастопно пређених сифона, Комбиновано спелеороњење; Комбинована спелеологија;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(15) Strongman,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xml:space="preserve">– дисциплине: Loading Race, McGlashen Stones/Atlas Stones, Vehicle Pull, Overhead Press, Fingal Fingers, Power Stairs, Squat, Dead Lift, Keg Toss, Car Carry, Hercules Hold, Carry and Drag, Farmer’s Walk, Super Yoke, Husafell Stone, Duck Walk, Log Throw/Caber Toss, Pole Pushing, Crucifix, Giant Dumbbell Press, Basque Circle/Stone Circle/Conan’s Wheel, Norse Hammers, Circus Barbell; </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(16) Фитнес,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„Fitnes” (жене): до 163 цм, преко 163 цм,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„Bikini fitnes” (жене): do 160, 163, 166, 169, 172 цм, преко 172 цм,</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„Fizik fitnes” (мушкарци): до 170, 174, 178 цм, преко 178 цм,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„Atletik fitnes” (мушкарци и жене):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„Fit model” (мушкарци и жене): open;</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(17) Џет ски,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Pro–Am klase, Ekspert klase, Amater klase, Новајлија klase.</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У спортском гранама за које у ставу 1. овог члана нису одређене спортске дисциплине, спортска грана је уједно и једина спортска дисциплина за мушкарце и жене, осим ако је спортским правилима надлежног међународног спортског савеза утврђено другчије.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Свака од спортских грана наведених у ставу 1. овог члана обухвата и дисциплину рекреативног бављења спортским активностима које припадају грани спорта.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Спортске дисциплине у оквиру спортских грана наведене у ставу 1. овог члана обухватају само сениорску узрасну категорију.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Спортске дисциплине које припадају параолимпијским гранама спорта додатно се разврставају према врсти и степену инвалидитета спортиста (тзв. класификација), у складу са спортским правилима Међународног параолимпијског комитета.</w:t>
      </w:r>
    </w:p>
    <w:p w:rsidR="00F37CCF" w:rsidRDefault="00F37CCF">
      <w:pPr>
        <w:spacing w:after="120"/>
        <w:jc w:val="center"/>
        <w:rPr>
          <w:rFonts w:ascii="Times New Roman" w:hAnsi="Times New Roman" w:cs="Times New Roman"/>
          <w:color w:val="000000"/>
          <w:sz w:val="24"/>
          <w:szCs w:val="24"/>
        </w:rPr>
      </w:pPr>
    </w:p>
    <w:p w:rsidR="0066744A" w:rsidRPr="006C03A4" w:rsidRDefault="00CE5163">
      <w:pPr>
        <w:spacing w:after="120"/>
        <w:jc w:val="center"/>
        <w:rPr>
          <w:rFonts w:ascii="Times New Roman" w:hAnsi="Times New Roman" w:cs="Times New Roman"/>
          <w:sz w:val="24"/>
          <w:szCs w:val="24"/>
        </w:rPr>
      </w:pPr>
      <w:r w:rsidRPr="006C03A4">
        <w:rPr>
          <w:rFonts w:ascii="Times New Roman" w:hAnsi="Times New Roman" w:cs="Times New Roman"/>
          <w:color w:val="000000"/>
          <w:sz w:val="24"/>
          <w:szCs w:val="24"/>
        </w:rPr>
        <w:lastRenderedPageBreak/>
        <w:t>Члан 3.</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Спортске области и спортске дисциплине у оквиру области спорта у Републици Србији јесу:</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 Јога, која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(стилови – академска јога, савремена јога, традиционална јога): Hahta јога, Art јога, Radža јога, Kundalini јога, Svara јога, Nada јога, Džnana јога;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(2) Спортска рекреација (спорт за све, рекреативни спорт, масовни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(мушкарци и жене): Аеробик, Пилатес, Пешачење, Рекреативни фитнес и друго физичко вежбање кроз рекреативне спортске активности у појединим гранама спорта;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(3) Сеоски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(4) Соколски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(5) Спорт у војсци;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(6) Спорт у дијаспори;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(7) Спорт у полицији;</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(8) Спорт старијих особа;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(9) Спорт у фирмама;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(10) Традиционални спорт, који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дисциплине: Банатске шоре, Личке спортске игре, Свебор;</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(11) Универзитетски спорт;</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(12) Физичко васпитање деце предшколског узраста;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(13) Школски спорт.</w:t>
      </w:r>
    </w:p>
    <w:p w:rsidR="0066744A" w:rsidRPr="006C03A4" w:rsidRDefault="00CE5163">
      <w:pPr>
        <w:spacing w:after="150"/>
        <w:jc w:val="center"/>
        <w:rPr>
          <w:rFonts w:ascii="Times New Roman" w:hAnsi="Times New Roman" w:cs="Times New Roman"/>
          <w:sz w:val="24"/>
          <w:szCs w:val="24"/>
        </w:rPr>
      </w:pPr>
      <w:r w:rsidRPr="006C03A4">
        <w:rPr>
          <w:rFonts w:ascii="Times New Roman" w:hAnsi="Times New Roman" w:cs="Times New Roman"/>
          <w:color w:val="000000"/>
          <w:sz w:val="24"/>
          <w:szCs w:val="24"/>
        </w:rPr>
        <w:t>Члан 3а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Бејзбол као олимпијска грана спорта обухвата следеће спорске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дисциплина (мушкарци): Бејзбол;</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Софтбол као олимпијска грана спорта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(жене екипно): Fast pitch;</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(мушкарци и жене екипно): Slow pitch;</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(мушкарци екипно): Fast pitch.</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Спортско пењање као олимпијска грана спорта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lastRenderedPageBreak/>
        <w:t>– олимпијске дисциплине (мушкарци и жене): Boulder/болдер, Lead/тежинско, Speed/брзинско, Комбинација;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w:t>
      </w:r>
      <w:r w:rsidR="006C03A4" w:rsidRPr="006C03A4">
        <w:rPr>
          <w:rFonts w:ascii="Times New Roman" w:hAnsi="Times New Roman" w:cs="Times New Roman"/>
          <w:color w:val="000000"/>
          <w:sz w:val="24"/>
          <w:szCs w:val="24"/>
        </w:rPr>
        <w:t>а (мушкарци и жене): Drytooling</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Карате као олимпијска грана спорта обухвата следеће спортске дисциплине: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„Борбе – Кумите појединачно” (мушкарци и жене у свим категоријама, у складу са спортским правилима надлежног међународног спортског савеза);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олимпијска дисциплина „Кате појединачно” (мушкарци и жене);</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„Борбе – Кумите екипно” (мушкарци и жене, у свим категоријама, у складу са спортским правилима надлежног међународног спортског савеза);</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 неолимпијска дисциплина „Кате екипно” (мушкарци и жене).</w:t>
      </w:r>
    </w:p>
    <w:p w:rsidR="00FB5285" w:rsidRPr="00C63595" w:rsidRDefault="00CE5163">
      <w:pPr>
        <w:spacing w:after="150"/>
        <w:rPr>
          <w:rFonts w:ascii="Times New Roman" w:hAnsi="Times New Roman" w:cs="Times New Roman"/>
          <w:color w:val="000000"/>
          <w:sz w:val="24"/>
          <w:szCs w:val="24"/>
          <w:lang w:val="sr-Cyrl-RS"/>
        </w:rPr>
      </w:pPr>
      <w:r w:rsidRPr="006C03A4">
        <w:rPr>
          <w:rFonts w:ascii="Times New Roman" w:hAnsi="Times New Roman" w:cs="Times New Roman"/>
          <w:color w:val="000000"/>
          <w:sz w:val="24"/>
          <w:szCs w:val="24"/>
        </w:rPr>
        <w:t>У олимпијској грани спорта сурфинг и параолимпијским гранама спорта бадминтон и теквондо статус олимпијских, односно параолимпијских спортских дисциплина имају оне спортске дисциплине које су на програму летњих олимпијских, односно параолимпијских игара у складу са одлуком Међународног олимпијског комитета, односно Међународног параолимпијског комитета.</w:t>
      </w:r>
    </w:p>
    <w:p w:rsidR="0066744A" w:rsidRPr="006C03A4" w:rsidRDefault="00CE5163">
      <w:pPr>
        <w:spacing w:after="120"/>
        <w:jc w:val="center"/>
        <w:rPr>
          <w:rFonts w:ascii="Times New Roman" w:hAnsi="Times New Roman" w:cs="Times New Roman"/>
          <w:sz w:val="24"/>
          <w:szCs w:val="24"/>
        </w:rPr>
      </w:pPr>
      <w:r w:rsidRPr="006C03A4">
        <w:rPr>
          <w:rFonts w:ascii="Times New Roman" w:hAnsi="Times New Roman" w:cs="Times New Roman"/>
          <w:color w:val="000000"/>
          <w:sz w:val="24"/>
          <w:szCs w:val="24"/>
        </w:rPr>
        <w:t>Члан 4.</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Даном ступања на снагу овог правилника престаје да важи Правилник о спортским гранама у Републици Србији („Службени гласник РС”, бр. 72/11, 23/12 и 118/13).</w:t>
      </w:r>
    </w:p>
    <w:p w:rsidR="0066744A" w:rsidRPr="006C03A4" w:rsidRDefault="00CE5163">
      <w:pPr>
        <w:spacing w:after="120"/>
        <w:jc w:val="center"/>
        <w:rPr>
          <w:rFonts w:ascii="Times New Roman" w:hAnsi="Times New Roman" w:cs="Times New Roman"/>
          <w:sz w:val="24"/>
          <w:szCs w:val="24"/>
        </w:rPr>
      </w:pPr>
      <w:r w:rsidRPr="006C03A4">
        <w:rPr>
          <w:rFonts w:ascii="Times New Roman" w:hAnsi="Times New Roman" w:cs="Times New Roman"/>
          <w:color w:val="000000"/>
          <w:sz w:val="24"/>
          <w:szCs w:val="24"/>
        </w:rPr>
        <w:t>Члан 5.</w:t>
      </w:r>
    </w:p>
    <w:p w:rsidR="0066744A" w:rsidRPr="006C03A4" w:rsidRDefault="00CE5163">
      <w:pPr>
        <w:spacing w:after="150"/>
        <w:rPr>
          <w:rFonts w:ascii="Times New Roman" w:hAnsi="Times New Roman" w:cs="Times New Roman"/>
          <w:sz w:val="24"/>
          <w:szCs w:val="24"/>
        </w:rPr>
      </w:pPr>
      <w:r w:rsidRPr="006C03A4">
        <w:rPr>
          <w:rFonts w:ascii="Times New Roman" w:hAnsi="Times New Roman" w:cs="Times New Roman"/>
          <w:color w:val="000000"/>
          <w:sz w:val="24"/>
          <w:szCs w:val="24"/>
        </w:rPr>
        <w:t>Овај правилник ступа на снагу осмог дана од дана објављивања у „Службеном гласнику Републике Србије”.</w:t>
      </w:r>
    </w:p>
    <w:sectPr w:rsidR="0066744A" w:rsidRPr="006C03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4A"/>
    <w:rsid w:val="000C5AFE"/>
    <w:rsid w:val="000F1E68"/>
    <w:rsid w:val="001832A2"/>
    <w:rsid w:val="002B41B4"/>
    <w:rsid w:val="0066744A"/>
    <w:rsid w:val="006C03A4"/>
    <w:rsid w:val="0075514B"/>
    <w:rsid w:val="00B96076"/>
    <w:rsid w:val="00C63595"/>
    <w:rsid w:val="00CE5163"/>
    <w:rsid w:val="00F37CCF"/>
    <w:rsid w:val="00FB5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7662</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Sport</dc:creator>
  <cp:lastModifiedBy>Hewlett-Packard Company</cp:lastModifiedBy>
  <cp:revision>2</cp:revision>
  <dcterms:created xsi:type="dcterms:W3CDTF">2019-06-13T12:41:00Z</dcterms:created>
  <dcterms:modified xsi:type="dcterms:W3CDTF">2019-06-13T12:41:00Z</dcterms:modified>
</cp:coreProperties>
</file>